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5-0093-0501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0006-01-2025-008789-53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5"/>
          <w:szCs w:val="25"/>
        </w:rPr>
      </w:pPr>
      <w:r>
        <w:rPr>
          <w:rStyle w:val="cat-UserDefined-879779721grp-37rplc-10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798729918grp-36rplc-11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уроженки </w:t>
      </w:r>
      <w:r>
        <w:rPr>
          <w:rStyle w:val="cat-UserDefined1132331162grp-41rplc-14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работающей генеральным директором ООО «</w:t>
      </w:r>
      <w:r>
        <w:rPr>
          <w:rStyle w:val="cat-UserDefined-496585349grp-38rplc-16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зарегистрированной и проживающей по адресу: </w:t>
      </w:r>
      <w:r>
        <w:rPr>
          <w:rStyle w:val="cat-UserDefined1042423482grp-40rplc-17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гражданина РФ: </w:t>
      </w:r>
      <w:r>
        <w:rPr>
          <w:rStyle w:val="cat-UserDefined-745731445grp-39rplc-20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UserDefined1233708769grp-42rplc-21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Style w:val="cat-UserDefined1204852945grp-44rplc-23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являясь генеральным директором ООО «</w:t>
      </w:r>
      <w:r>
        <w:rPr>
          <w:rStyle w:val="cat-UserDefined-496585349grp-38rplc-25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находясь по адресу: </w:t>
      </w:r>
      <w:r>
        <w:rPr>
          <w:rStyle w:val="cat-UserDefined844789426grp-43rplc-26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представил в установленный законодательством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5"/>
          <w:szCs w:val="25"/>
        </w:rPr>
        <w:t>ЭЦП 26.10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.2025, вместо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чем нарушил </w:t>
      </w:r>
      <w:r>
        <w:rPr>
          <w:rFonts w:ascii="Times New Roman" w:eastAsia="Times New Roman" w:hAnsi="Times New Roman" w:cs="Times New Roman"/>
          <w:sz w:val="25"/>
          <w:szCs w:val="25"/>
        </w:rPr>
        <w:t>ст. 17, ст. 19,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24.07.1998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-ФЗ </w:t>
      </w:r>
      <w:r>
        <w:rPr>
          <w:rFonts w:ascii="Times New Roman" w:eastAsia="Times New Roman" w:hAnsi="Times New Roman" w:cs="Times New Roman"/>
          <w:sz w:val="25"/>
          <w:szCs w:val="25"/>
        </w:rPr>
        <w:t>«О</w:t>
      </w:r>
      <w:r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left="142" w:hanging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UserDefined1204852945grp-44rplc-34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извеще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, о причинах неявки суду не сообщил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1835778122grp-45rplc-37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её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дела, считает, что вина </w:t>
      </w:r>
      <w:r>
        <w:rPr>
          <w:rStyle w:val="cat-UserDefined1835778122grp-45rplc-40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189157599grp-46rplc-41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17.12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1233708769grp-42rplc-46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законодательством РФ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отчета;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списком внутренних почтовых отправлений; отчетом об отслеживании отправления с почтовым идентификатором;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списком внутренних почтовых отправлений о направлении копии протокола об административном правонарушении.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 п. 2 ст. 17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от 24.07.1998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>
        <w:rPr>
          <w:rFonts w:ascii="Times New Roman" w:eastAsia="Times New Roman" w:hAnsi="Times New Roman" w:cs="Times New Roman"/>
          <w:sz w:val="25"/>
          <w:szCs w:val="25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подпунктами 2, 3.2 и 4 пункта 1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административных правонарушениях 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Уголовным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5"/>
          <w:szCs w:val="25"/>
        </w:rPr>
        <w:t>п. 1 ст. 24 Федеральн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Style w:val="cat-UserDefined1835778122grp-45rplc-56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нарушение 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 ч.1, 29.10, 30.1 Кодекса 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Федерации об административных правонарушениях,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ООО «</w:t>
      </w:r>
      <w:r>
        <w:rPr>
          <w:rStyle w:val="cat-UserDefined-496585349grp-38rplc-58"/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-1407741682grp-47rplc-60"/>
          <w:rFonts w:ascii="Times New Roman" w:eastAsia="Times New Roman" w:hAnsi="Times New Roman" w:cs="Times New Roman"/>
          <w:sz w:val="25"/>
          <w:szCs w:val="25"/>
        </w:rPr>
        <w:t>З***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Реквизиты для перечисления: 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Административные штрафы, предусмотренные ч. 2 ст. 15.10, ст. 15.32, ст.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Денежные взыскания на обязательное социальное страхование от НС и ПЗ, предусмотренные за нарушение статьи 15.33 КоАП, 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УИН 79786001612250499652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tabs>
          <w:tab w:val="left" w:pos="6570"/>
        </w:tabs>
        <w:spacing w:before="0" w:after="0"/>
        <w:ind w:left="1560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879779721grp-37rplc-10">
    <w:name w:val="cat-UserDefined-879779721 grp-37 rplc-10"/>
    <w:basedOn w:val="DefaultParagraphFont"/>
  </w:style>
  <w:style w:type="character" w:customStyle="1" w:styleId="cat-UserDefined798729918grp-36rplc-11">
    <w:name w:val="cat-UserDefined798729918 grp-36 rplc-11"/>
    <w:basedOn w:val="DefaultParagraphFont"/>
  </w:style>
  <w:style w:type="character" w:customStyle="1" w:styleId="cat-UserDefined1132331162grp-41rplc-14">
    <w:name w:val="cat-UserDefined1132331162 grp-41 rplc-14"/>
    <w:basedOn w:val="DefaultParagraphFont"/>
  </w:style>
  <w:style w:type="character" w:customStyle="1" w:styleId="cat-UserDefined-496585349grp-38rplc-16">
    <w:name w:val="cat-UserDefined-496585349 grp-38 rplc-16"/>
    <w:basedOn w:val="DefaultParagraphFont"/>
  </w:style>
  <w:style w:type="character" w:customStyle="1" w:styleId="cat-UserDefined1042423482grp-40rplc-17">
    <w:name w:val="cat-UserDefined1042423482 grp-40 rplc-17"/>
    <w:basedOn w:val="DefaultParagraphFont"/>
  </w:style>
  <w:style w:type="character" w:customStyle="1" w:styleId="cat-UserDefined-745731445grp-39rplc-20">
    <w:name w:val="cat-UserDefined-745731445 grp-39 rplc-20"/>
    <w:basedOn w:val="DefaultParagraphFont"/>
  </w:style>
  <w:style w:type="character" w:customStyle="1" w:styleId="cat-UserDefined1233708769grp-42rplc-21">
    <w:name w:val="cat-UserDefined1233708769 grp-42 rplc-21"/>
    <w:basedOn w:val="DefaultParagraphFont"/>
  </w:style>
  <w:style w:type="character" w:customStyle="1" w:styleId="cat-UserDefined1204852945grp-44rplc-23">
    <w:name w:val="cat-UserDefined1204852945 grp-44 rplc-23"/>
    <w:basedOn w:val="DefaultParagraphFont"/>
  </w:style>
  <w:style w:type="character" w:customStyle="1" w:styleId="cat-UserDefined-496585349grp-38rplc-25">
    <w:name w:val="cat-UserDefined-496585349 grp-38 rplc-25"/>
    <w:basedOn w:val="DefaultParagraphFont"/>
  </w:style>
  <w:style w:type="character" w:customStyle="1" w:styleId="cat-UserDefined844789426grp-43rplc-26">
    <w:name w:val="cat-UserDefined844789426 grp-43 rplc-26"/>
    <w:basedOn w:val="DefaultParagraphFont"/>
  </w:style>
  <w:style w:type="character" w:customStyle="1" w:styleId="cat-UserDefined1204852945grp-44rplc-34">
    <w:name w:val="cat-UserDefined1204852945 grp-44 rplc-34"/>
    <w:basedOn w:val="DefaultParagraphFont"/>
  </w:style>
  <w:style w:type="character" w:customStyle="1" w:styleId="cat-UserDefined1835778122grp-45rplc-37">
    <w:name w:val="cat-UserDefined1835778122 grp-45 rplc-37"/>
    <w:basedOn w:val="DefaultParagraphFont"/>
  </w:style>
  <w:style w:type="character" w:customStyle="1" w:styleId="cat-UserDefined1835778122grp-45rplc-40">
    <w:name w:val="cat-UserDefined1835778122 grp-45 rplc-40"/>
    <w:basedOn w:val="DefaultParagraphFont"/>
  </w:style>
  <w:style w:type="character" w:customStyle="1" w:styleId="cat-UserDefined189157599grp-46rplc-41">
    <w:name w:val="cat-UserDefined189157599 grp-46 rplc-41"/>
    <w:basedOn w:val="DefaultParagraphFont"/>
  </w:style>
  <w:style w:type="character" w:customStyle="1" w:styleId="cat-UserDefined1233708769grp-42rplc-46">
    <w:name w:val="cat-UserDefined1233708769 grp-42 rplc-46"/>
    <w:basedOn w:val="DefaultParagraphFont"/>
  </w:style>
  <w:style w:type="character" w:customStyle="1" w:styleId="cat-UserDefined1835778122grp-45rplc-56">
    <w:name w:val="cat-UserDefined1835778122 grp-45 rplc-56"/>
    <w:basedOn w:val="DefaultParagraphFont"/>
  </w:style>
  <w:style w:type="character" w:customStyle="1" w:styleId="cat-UserDefined-496585349grp-38rplc-58">
    <w:name w:val="cat-UserDefined-496585349 grp-38 rplc-58"/>
    <w:basedOn w:val="DefaultParagraphFont"/>
  </w:style>
  <w:style w:type="character" w:customStyle="1" w:styleId="cat-UserDefined-1407741682grp-47rplc-60">
    <w:name w:val="cat-UserDefined-1407741682 grp-47 rplc-60"/>
    <w:basedOn w:val="DefaultParagraphFont"/>
  </w:style>
  <w:style w:type="character" w:customStyle="1" w:styleId="cat-UserDefinedgrp-48rplc-66">
    <w:name w:val="cat-UserDefined grp-48 rplc-66"/>
    <w:basedOn w:val="DefaultParagraphFont"/>
  </w:style>
  <w:style w:type="character" w:customStyle="1" w:styleId="cat-UserDefinedgrp-49rplc-69">
    <w:name w:val="cat-UserDefined grp-49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